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Леонтьевны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ЧМУ «Центр паллиативной медицины «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Стоцкая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Стоцкой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С.Л.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Стоцкую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 Леонтьевну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0412365400665006302415133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